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breaking or bursting suddenly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receives television signals and reproduces them on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 or condition connected with or relevant to an event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green plants and some other organisms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(someone) known by name to another in person, especially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figure with five straight sides and five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 figure with three straight sides and three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instance of breaking or bursting suddenly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 figure with eight straight sides and eight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the continuous progress of (an activity or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for transmitting messages from a distance along a wire, especially one creating signals by making and breaking an electrical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figure with ten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funnel-shaped device for amplifying and directing the voice. vision-the ability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2021-10-11T15:48:26Z</dcterms:created>
  <dcterms:modified xsi:type="dcterms:W3CDTF">2021-10-11T15:48:26Z</dcterms:modified>
</cp:coreProperties>
</file>