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13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a person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having 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responsibility;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created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imagined or thought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laughed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unfastened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carried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have money given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received the way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laundered or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13 Review</dc:title>
  <dcterms:created xsi:type="dcterms:W3CDTF">2021-10-11T15:49:49Z</dcterms:created>
  <dcterms:modified xsi:type="dcterms:W3CDTF">2021-10-11T15:49:49Z</dcterms:modified>
</cp:coreProperties>
</file>