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of a circle equal to 1/8 of its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eight lines or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leaves that occurs in clusters of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the most important part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five or the fifth member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consisting of five hundred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babies born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several isomeric liquid alkanes C 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creature with eight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based on the number 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16</dc:title>
  <dcterms:created xsi:type="dcterms:W3CDTF">2021-10-11T15:49:13Z</dcterms:created>
  <dcterms:modified xsi:type="dcterms:W3CDTF">2021-10-11T15:49:13Z</dcterms:modified>
</cp:coreProperties>
</file>