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I am known as "Gobo"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who has a thousand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hear my screams when pulled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roots take on a human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high inulin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Ingredient in making 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wanted to smell like me in the sixties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think I smell like dirty socks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Sweetest root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roots are red - latin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a rasayana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for moistening the joints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altitude root used for energy and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Have been used to remove the sting of Nettle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favorite liver remedy with an affinity for water balance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2021-10-11T15:49:51Z</dcterms:created>
  <dcterms:modified xsi:type="dcterms:W3CDTF">2021-10-11T15:49:51Z</dcterms:modified>
</cp:coreProperties>
</file>