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Pure    </w:t>
      </w:r>
      <w:r>
        <w:t xml:space="preserve">   Seeds    </w:t>
      </w:r>
      <w:r>
        <w:t xml:space="preserve">   Roots    </w:t>
      </w:r>
      <w:r>
        <w:t xml:space="preserve">   Moisture    </w:t>
      </w:r>
      <w:r>
        <w:t xml:space="preserve">   Leaves    </w:t>
      </w:r>
      <w:r>
        <w:t xml:space="preserve">   Breathing    </w:t>
      </w:r>
      <w:r>
        <w:t xml:space="preserve">   Fergies    </w:t>
      </w:r>
      <w:r>
        <w:t xml:space="preserve">   Flowers    </w:t>
      </w:r>
      <w:r>
        <w:t xml:space="preserve">   Green    </w:t>
      </w:r>
      <w:r>
        <w:t xml:space="preserve">   Health    </w:t>
      </w:r>
      <w:r>
        <w:t xml:space="preserve">   Natural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2021-10-11T15:50:04Z</dcterms:created>
  <dcterms:modified xsi:type="dcterms:W3CDTF">2021-10-11T15:50:04Z</dcterms:modified>
</cp:coreProperties>
</file>