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tang    </w:t>
      </w:r>
      <w:r>
        <w:t xml:space="preserve">   caco    </w:t>
      </w:r>
      <w:r>
        <w:t xml:space="preserve">   sacro    </w:t>
      </w:r>
      <w:r>
        <w:t xml:space="preserve">   loqu    </w:t>
      </w:r>
      <w:r>
        <w:t xml:space="preserve">   ego    </w:t>
      </w:r>
      <w:r>
        <w:t xml:space="preserve">   non    </w:t>
      </w:r>
      <w:r>
        <w:t xml:space="preserve">   fid    </w:t>
      </w:r>
      <w:r>
        <w:t xml:space="preserve">   per    </w:t>
      </w:r>
      <w:r>
        <w:t xml:space="preserve">   fort    </w:t>
      </w:r>
      <w:r>
        <w:t xml:space="preserve">   trans    </w:t>
      </w:r>
      <w:r>
        <w:t xml:space="preserve">   clam    </w:t>
      </w:r>
      <w:r>
        <w:t xml:space="preserve">   phon    </w:t>
      </w:r>
      <w:r>
        <w:t xml:space="preserve">   Sanct    </w:t>
      </w:r>
      <w:r>
        <w:t xml:space="preserve">   Ous    </w:t>
      </w:r>
      <w:r>
        <w:t xml:space="preserve">   Centri    </w:t>
      </w:r>
      <w:r>
        <w:t xml:space="preserve">   Sequ    </w:t>
      </w:r>
      <w:r>
        <w:t xml:space="preserve">   Pugn    </w:t>
      </w:r>
      <w:r>
        <w:t xml:space="preserve">   Ambul    </w:t>
      </w:r>
      <w:r>
        <w:t xml:space="preserve">   Acr    </w:t>
      </w:r>
      <w:r>
        <w:t xml:space="preserve">   Luc    </w:t>
      </w:r>
      <w:r>
        <w:t xml:space="preserve">   Voc    </w:t>
      </w:r>
      <w:r>
        <w:t xml:space="preserve">  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</dc:title>
  <dcterms:created xsi:type="dcterms:W3CDTF">2021-10-11T15:48:33Z</dcterms:created>
  <dcterms:modified xsi:type="dcterms:W3CDTF">2021-10-11T15:48:33Z</dcterms:modified>
</cp:coreProperties>
</file>