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Roots 2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extreme or irrational fear of or aversion to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immovable or more or less movable articulation of various bones in the median plane of the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relating to or situated on the edge or periphery of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takes photographs, especially as a job.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extreme or irrational fear of spiders.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Belief in, or worship of many gods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membrane enclosing the heart, consisting of an outer fibrous layer and an inner double layer of serous membrane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electric lamp that provides intense sustained illumination for taking photographs.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expert in or student of physics.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practice or custom of having more than one wife or husband at the same time.</w:t>
            </w:r>
          </w:p>
        </w:tc>
      </w:tr>
    </w:tbl>
    <w:p>
      <w:pPr>
        <w:pStyle w:val="WordBankSmall"/>
      </w:pPr>
      <w:r>
        <w:t xml:space="preserve">   Pericardium     </w:t>
      </w:r>
      <w:r>
        <w:t xml:space="preserve">   Peripheral     </w:t>
      </w:r>
      <w:r>
        <w:t xml:space="preserve">   Arachnophobia     </w:t>
      </w:r>
      <w:r>
        <w:t xml:space="preserve">   Phobia    </w:t>
      </w:r>
      <w:r>
        <w:t xml:space="preserve">   Photographer     </w:t>
      </w:r>
      <w:r>
        <w:t xml:space="preserve">   Photoflood     </w:t>
      </w:r>
      <w:r>
        <w:t xml:space="preserve">   Physicist    </w:t>
      </w:r>
      <w:r>
        <w:t xml:space="preserve">   Polytheism     </w:t>
      </w:r>
      <w:r>
        <w:t xml:space="preserve">   Polygamy     </w:t>
      </w:r>
      <w:r>
        <w:t xml:space="preserve">   Symphysis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Roots 2 Crossword</dc:title>
  <dcterms:created xsi:type="dcterms:W3CDTF">2021-10-11T15:49:30Z</dcterms:created>
  <dcterms:modified xsi:type="dcterms:W3CDTF">2021-10-11T15:49:30Z</dcterms:modified>
</cp:coreProperties>
</file>