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 2b Keyword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Sending someone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go, move back, or move further away from a previous position.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newborn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keyword for the prefix that means 'to'.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100 years later...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statement of denial.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list of books referred to in a scholarly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Thinking only of oneself.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2b Keyword Puzzle</dc:title>
  <dcterms:created xsi:type="dcterms:W3CDTF">2021-10-11T15:49:46Z</dcterms:created>
  <dcterms:modified xsi:type="dcterms:W3CDTF">2021-10-11T15:49:46Z</dcterms:modified>
</cp:coreProperties>
</file>