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root word that means "small"?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root word that means "to see"?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root word that means "two in Latin and Greek"?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root word that means "one in Greek"?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root word that means "far"?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root word that means "three in latin and Greek"?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root word that means "to write or draw"?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root word that means "wheel or turn"?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root word that means "to see or watch"?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root word that means "two in Latin"?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root word that means "two in Greek"?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root word that means "sound"?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root word that means "one in Latin"?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root word that means "self"?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</dc:title>
  <dcterms:created xsi:type="dcterms:W3CDTF">2021-10-11T15:50:06Z</dcterms:created>
  <dcterms:modified xsi:type="dcterms:W3CDTF">2021-10-11T15:50:06Z</dcterms:modified>
</cp:coreProperties>
</file>