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Roots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artery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skull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bladder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kidney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chest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nerve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elderly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rib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intestine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nose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Roots</dc:title>
  <dcterms:created xsi:type="dcterms:W3CDTF">2021-10-11T15:48:38Z</dcterms:created>
  <dcterms:modified xsi:type="dcterms:W3CDTF">2021-10-11T15:48:38Z</dcterms:modified>
</cp:coreProperties>
</file>