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meaning "people"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meaning "to say" or "to tell"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of centipede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meaning "one who fears"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of "astrology"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of "graphic"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 of "audio"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root meaning "to break"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root of 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root of "portable"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root of "corpse"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meaning "half"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meaning "good" or "well"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meaning "life"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meaning "break" or "burst"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 meaning "self" or "same"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meaning "big"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of "psychic"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of "circumfrence"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meaning "many"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of "metric"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of "homophone"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meaning "earth"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of "annually"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root meaning "time"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root meaning "light"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root of "attract"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root of "bicycle"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root meaning "hand"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root of "pedicure"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2021-10-11T15:50:11Z</dcterms:created>
  <dcterms:modified xsi:type="dcterms:W3CDTF">2021-10-11T15:50:11Z</dcterms:modified>
</cp:coreProperties>
</file>