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hear, 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letters attached to the beginning/end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affix added to the beginning of a root word, and it changes its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thought,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part of a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affix added to the end of a root word, and it changes its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all,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2022-01-18T03:35:42Z</dcterms:created>
  <dcterms:modified xsi:type="dcterms:W3CDTF">2022-01-18T03:35:42Z</dcterms:modified>
</cp:coreProperties>
</file>