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#6-10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internal heat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eating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being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substance made from microorganisms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measuring distance using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does stuff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who treats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fear of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with a mental disorder in which an individual has antisocial behavior, lack to establish relationships,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a head with big brain capacity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very small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or someone from a different historical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motion of air on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 for human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stomach excision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book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gigantic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athletic contest with 5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are accelerated in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operate by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change that absorbs heat</w:t>
            </w:r>
          </w:p>
        </w:tc>
      </w:tr>
    </w:tbl>
    <w:p>
      <w:pPr>
        <w:pStyle w:val="WordBankLarge"/>
      </w:pPr>
      <w:r>
        <w:t xml:space="preserve">   hemorrhage    </w:t>
      </w:r>
      <w:r>
        <w:t xml:space="preserve">   tetralogy    </w:t>
      </w:r>
      <w:r>
        <w:t xml:space="preserve">   gastrectomy    </w:t>
      </w:r>
      <w:r>
        <w:t xml:space="preserve">   antibiotic    </w:t>
      </w:r>
      <w:r>
        <w:t xml:space="preserve">   podiatrist    </w:t>
      </w:r>
      <w:r>
        <w:t xml:space="preserve">   microbiology    </w:t>
      </w:r>
      <w:r>
        <w:t xml:space="preserve">   aerodynamic    </w:t>
      </w:r>
      <w:r>
        <w:t xml:space="preserve">   zoophagy    </w:t>
      </w:r>
      <w:r>
        <w:t xml:space="preserve">   macrocephaly    </w:t>
      </w:r>
      <w:r>
        <w:t xml:space="preserve">   polychromatic    </w:t>
      </w:r>
      <w:r>
        <w:t xml:space="preserve">   audible    </w:t>
      </w:r>
      <w:r>
        <w:t xml:space="preserve">   pandemic    </w:t>
      </w:r>
      <w:r>
        <w:t xml:space="preserve">   cyclotron    </w:t>
      </w:r>
      <w:r>
        <w:t xml:space="preserve">   telemetry    </w:t>
      </w:r>
      <w:r>
        <w:t xml:space="preserve">   endothermic    </w:t>
      </w:r>
      <w:r>
        <w:t xml:space="preserve">   megalosaur    </w:t>
      </w:r>
      <w:r>
        <w:t xml:space="preserve">   pentathlon    </w:t>
      </w:r>
      <w:r>
        <w:t xml:space="preserve">   pyschopath    </w:t>
      </w:r>
      <w:r>
        <w:t xml:space="preserve">   autonomic    </w:t>
      </w:r>
      <w:r>
        <w:t xml:space="preserve">   geothermal    </w:t>
      </w:r>
      <w:r>
        <w:t xml:space="preserve">   dyspepsia    </w:t>
      </w:r>
      <w:r>
        <w:t xml:space="preserve">   philanthropy    </w:t>
      </w:r>
      <w:r>
        <w:t xml:space="preserve">   xenophobia    </w:t>
      </w:r>
      <w:r>
        <w:t xml:space="preserve">   mechanize    </w:t>
      </w:r>
      <w:r>
        <w:t xml:space="preserve">   anachronism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#6-10 </dc:title>
  <dcterms:created xsi:type="dcterms:W3CDTF">2021-10-11T15:49:25Z</dcterms:created>
  <dcterms:modified xsi:type="dcterms:W3CDTF">2021-10-11T15:49:25Z</dcterms:modified>
</cp:coreProperties>
</file>