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#6-10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or 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(referring to)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air, atmosphere or aviation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or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removal of part through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circle or recurring round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within, inner, or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(referring to)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illogical, persistent fear of something</w:t>
            </w:r>
          </w:p>
        </w:tc>
      </w:tr>
    </w:tbl>
    <w:p>
      <w:pPr>
        <w:pStyle w:val="WordBankMedium"/>
      </w:pPr>
      <w:r>
        <w:t xml:space="preserve">   hemo    </w:t>
      </w:r>
      <w:r>
        <w:t xml:space="preserve">   tetra    </w:t>
      </w:r>
      <w:r>
        <w:t xml:space="preserve">   ectomy    </w:t>
      </w:r>
      <w:r>
        <w:t xml:space="preserve">   anti    </w:t>
      </w:r>
      <w:r>
        <w:t xml:space="preserve">   pod    </w:t>
      </w:r>
      <w:r>
        <w:t xml:space="preserve">   bio    </w:t>
      </w:r>
      <w:r>
        <w:t xml:space="preserve">   aero    </w:t>
      </w:r>
      <w:r>
        <w:t xml:space="preserve">   zoo    </w:t>
      </w:r>
      <w:r>
        <w:t xml:space="preserve">   macro    </w:t>
      </w:r>
      <w:r>
        <w:t xml:space="preserve">   chrom    </w:t>
      </w:r>
      <w:r>
        <w:t xml:space="preserve">   audi    </w:t>
      </w:r>
      <w:r>
        <w:t xml:space="preserve">   pan    </w:t>
      </w:r>
      <w:r>
        <w:t xml:space="preserve">   cyclo    </w:t>
      </w:r>
      <w:r>
        <w:t xml:space="preserve">   tele    </w:t>
      </w:r>
      <w:r>
        <w:t xml:space="preserve">   endo    </w:t>
      </w:r>
      <w:r>
        <w:t xml:space="preserve">   saur    </w:t>
      </w:r>
      <w:r>
        <w:t xml:space="preserve">   penta    </w:t>
      </w:r>
      <w:r>
        <w:t xml:space="preserve">   psych    </w:t>
      </w:r>
      <w:r>
        <w:t xml:space="preserve">   auto    </w:t>
      </w:r>
      <w:r>
        <w:t xml:space="preserve">   thermo    </w:t>
      </w:r>
      <w:r>
        <w:t xml:space="preserve">   dys    </w:t>
      </w:r>
      <w:r>
        <w:t xml:space="preserve">   phil    </w:t>
      </w:r>
      <w:r>
        <w:t xml:space="preserve">   phobia    </w:t>
      </w:r>
      <w:r>
        <w:t xml:space="preserve">   mech    </w:t>
      </w:r>
      <w:r>
        <w:t xml:space="preserve">   chron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#6-10</dc:title>
  <dcterms:created xsi:type="dcterms:W3CDTF">2021-10-11T15:49:27Z</dcterms:created>
  <dcterms:modified xsi:type="dcterms:W3CDTF">2021-10-11T15:49:27Z</dcterms:modified>
</cp:coreProperties>
</file>