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Archy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Anthropo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 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Ician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Agua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Always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One-Hundred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Believe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Specialist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contr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Biblio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</dc:title>
  <dcterms:created xsi:type="dcterms:W3CDTF">2021-10-11T15:49:01Z</dcterms:created>
  <dcterms:modified xsi:type="dcterms:W3CDTF">2021-10-11T15:49:01Z</dcterms:modified>
</cp:coreProperties>
</file>