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roots are there?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roots don't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large roots that you see when you pull up a plant?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plant grows into the ground?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Enables plants to acquire water from the soil that may look and feel fairly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of the root is to __________ plants into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Fibrous roots spread?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root caps produce?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plants store?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a study on a single rye plant? (Last Name)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roots grow____________</w:t>
            </w:r>
          </w:p>
        </w:tc>
      </w:tr>
    </w:tbl>
    <w:p>
      <w:pPr>
        <w:pStyle w:val="WordBankSmall"/>
      </w:pPr>
      <w:r>
        <w:t xml:space="preserve">   Two    </w:t>
      </w:r>
      <w:r>
        <w:t xml:space="preserve">   Horizontally     </w:t>
      </w:r>
      <w:r>
        <w:t xml:space="preserve">   Anchor    </w:t>
      </w:r>
      <w:r>
        <w:t xml:space="preserve">   Anchor    </w:t>
      </w:r>
      <w:r>
        <w:t xml:space="preserve">   Downward    </w:t>
      </w:r>
      <w:r>
        <w:t xml:space="preserve">   Nutrients    </w:t>
      </w:r>
      <w:r>
        <w:t xml:space="preserve">   New cells    </w:t>
      </w:r>
      <w:r>
        <w:t xml:space="preserve">   Osmotic pressure    </w:t>
      </w:r>
      <w:r>
        <w:t xml:space="preserve">   Dittmer    </w:t>
      </w:r>
      <w:r>
        <w:t xml:space="preserve">   outward    </w:t>
      </w:r>
      <w:r>
        <w:t xml:space="preserve">   Anchor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2021-10-11T15:49:03Z</dcterms:created>
  <dcterms:modified xsi:type="dcterms:W3CDTF">2021-10-11T15:49:03Z</dcterms:modified>
</cp:coreProperties>
</file>