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played the young Kiunta Kinte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Alex Haley's branch of militray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played Kizzie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played the adult Kunta Kinte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placed in charge of Kunta Kinte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name meant "Stay put!"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played Alex Haley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wrote the book and the movie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played Fiddler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played a slave ship's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Kizzie's only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Proud Mandinka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Fiddler's offer of food to Kunta Kinte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Alex Haley's ancestors who briefly passed as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had a juicy Cameo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Subject of Alex Haley's first book</w:t>
            </w:r>
          </w:p>
        </w:tc>
      </w:tr>
    </w:tbl>
    <w:p>
      <w:pPr>
        <w:pStyle w:val="WordBankMedium"/>
      </w:pPr>
      <w:r>
        <w:t xml:space="preserve">   AlexHaley    </w:t>
      </w:r>
      <w:r>
        <w:t xml:space="preserve">   KuntaKinte    </w:t>
      </w:r>
      <w:r>
        <w:t xml:space="preserve">   LevarBurton    </w:t>
      </w:r>
      <w:r>
        <w:t xml:space="preserve">   JohnAmos    </w:t>
      </w:r>
      <w:r>
        <w:t xml:space="preserve">   Fiddler    </w:t>
      </w:r>
      <w:r>
        <w:t xml:space="preserve">   LouGossetJr    </w:t>
      </w:r>
      <w:r>
        <w:t xml:space="preserve">   Kizzie    </w:t>
      </w:r>
      <w:r>
        <w:t xml:space="preserve">   ChickenGeorge    </w:t>
      </w:r>
      <w:r>
        <w:t xml:space="preserve">   JamesEarlJones    </w:t>
      </w:r>
      <w:r>
        <w:t xml:space="preserve">   OJSimpson    </w:t>
      </w:r>
      <w:r>
        <w:t xml:space="preserve">   EDAsner    </w:t>
      </w:r>
      <w:r>
        <w:t xml:space="preserve">   Queenie    </w:t>
      </w:r>
      <w:r>
        <w:t xml:space="preserve">   MalcolmX    </w:t>
      </w:r>
      <w:r>
        <w:t xml:space="preserve">   USCoastGuard    </w:t>
      </w:r>
      <w:r>
        <w:t xml:space="preserve">   GritsDummy    </w:t>
      </w:r>
      <w:r>
        <w:t xml:space="preserve">   leslieuggams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</dc:title>
  <dcterms:created xsi:type="dcterms:W3CDTF">2021-10-11T15:49:15Z</dcterms:created>
  <dcterms:modified xsi:type="dcterms:W3CDTF">2021-10-11T15:49:15Z</dcterms:modified>
</cp:coreProperties>
</file>