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Root's Aliases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Alice Ginsburg    </w:t>
      </w:r>
      <w:r>
        <w:t xml:space="preserve">   Mr. Berenstain    </w:t>
      </w:r>
      <w:r>
        <w:t xml:space="preserve">   Melinda Porter    </w:t>
      </w:r>
      <w:r>
        <w:t xml:space="preserve">   Veronique Chéreau    </w:t>
      </w:r>
      <w:r>
        <w:t xml:space="preserve">   Hannah Karpinski    </w:t>
      </w:r>
      <w:r>
        <w:t xml:space="preserve">   Karen Iverson    </w:t>
      </w:r>
      <w:r>
        <w:t xml:space="preserve">   Sara Cook    </w:t>
      </w:r>
      <w:r>
        <w:t xml:space="preserve">   Ms. May    </w:t>
      </w:r>
      <w:r>
        <w:t xml:space="preserve">   Augusta A. King    </w:t>
      </w:r>
      <w:r>
        <w:t xml:space="preserve">   Robin Farrow    </w:t>
      </w:r>
      <w:r>
        <w:t xml:space="preserve">   Veronica Sinclair    </w:t>
      </w:r>
      <w:r>
        <w:t xml:space="preserve">   Kelly Dyson    </w:t>
      </w:r>
      <w:r>
        <w:t xml:space="preserve">   Caroline Turing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Root's Aliases</dc:title>
  <dcterms:created xsi:type="dcterms:W3CDTF">2021-10-11T15:48:19Z</dcterms:created>
  <dcterms:modified xsi:type="dcterms:W3CDTF">2021-10-11T15:48:19Z</dcterms:modified>
</cp:coreProperties>
</file>