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Roots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tract: to pull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anim: two or more fully in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dict: lay down authoritatively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ambi: able to write with two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bio: something that is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quad: a figure with four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ology: study study of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aqua: a transparent tank of water in which fish and other creatures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mob/mot: relating to a person's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oct: figure with 8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hydr: to lose a large amount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nov/non: someone who is 90 to 100 years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uni: act as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mem: have in or be able to bring to one's ming an awareness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host: a person who recieves other people as guests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tend/tens/tent: done on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mono:a long speech by one actor in a play or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hosp: friendly and welcoming to strangers or guests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phys:  relating to body as opposed to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loc: Relating to a particular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tri: tan, sin, cos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temp: for a limited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circum: perimeter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vis/vid: Guidance concerning future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cent: every hundred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sol: person who does things alone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phil:  a person who is dedicated to helping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hex/sex: figure with six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plur:cause to become more numerous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multi: having many 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du: a fight between two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mar/mer :found in or produced by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dec: 10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phon: an instrument that would amplify sound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pent: figure with five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sci: one who studies and knows about 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bi: every two hundred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photo: a picture taken using the light from the camera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mega: an instrument used to amplify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onym: not identified by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carn: something/someone who eats flesh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fal: bare minimum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scrib/script: write carelessly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sept: every seven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chron: sequence of events from first to 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centr: middle point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graph/gram: drawing or graph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aud: able to be heard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cycl: A series of events that are repeated in the same order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Roots Crossword Puzzle</dc:title>
  <dcterms:created xsi:type="dcterms:W3CDTF">2021-10-11T15:49:39Z</dcterms:created>
  <dcterms:modified xsi:type="dcterms:W3CDTF">2021-10-11T15:49:39Z</dcterms:modified>
</cp:coreProperties>
</file>