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Lesson 1, 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pastime or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direct or oversee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shield for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listen to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 to say yes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Electronic system the blends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saying words for someone else to write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leader who says what 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Cone-shaped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connected with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speak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Amazing to look upon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looks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room or hall where people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heard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Tryout for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others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Sentence spoken by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Curved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back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who sings the words of a song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vocalist    </w:t>
      </w:r>
      <w:r>
        <w:t xml:space="preserve">   addictive    </w:t>
      </w:r>
      <w:r>
        <w:t xml:space="preserve">   dictator    </w:t>
      </w:r>
      <w:r>
        <w:t xml:space="preserve">   avocation    </w:t>
      </w:r>
      <w:r>
        <w:t xml:space="preserve">   vocal    </w:t>
      </w:r>
      <w:r>
        <w:t xml:space="preserve">   vocation    </w:t>
      </w:r>
      <w:r>
        <w:t xml:space="preserve">   contradict    </w:t>
      </w:r>
      <w:r>
        <w:t xml:space="preserve">   dictation    </w:t>
      </w:r>
      <w:r>
        <w:t xml:space="preserve">   predict    </w:t>
      </w:r>
      <w:r>
        <w:t xml:space="preserve">   inaudible    </w:t>
      </w:r>
      <w:r>
        <w:t xml:space="preserve">   Symphony    </w:t>
      </w:r>
      <w:r>
        <w:t xml:space="preserve">   Stereophonic    </w:t>
      </w:r>
      <w:r>
        <w:t xml:space="preserve">   Audible    </w:t>
      </w:r>
      <w:r>
        <w:t xml:space="preserve">   Saxophone    </w:t>
      </w:r>
      <w:r>
        <w:t xml:space="preserve">   Auditorium    </w:t>
      </w:r>
      <w:r>
        <w:t xml:space="preserve">   Megaphone    </w:t>
      </w:r>
      <w:r>
        <w:t xml:space="preserve">   Audience    </w:t>
      </w:r>
      <w:r>
        <w:t xml:space="preserve">   Phonics    </w:t>
      </w:r>
      <w:r>
        <w:t xml:space="preserve">   Audition    </w:t>
      </w:r>
      <w:r>
        <w:t xml:space="preserve">   spectacular    </w:t>
      </w:r>
      <w:r>
        <w:t xml:space="preserve">   spectator    </w:t>
      </w:r>
      <w:r>
        <w:t xml:space="preserve">   Visible    </w:t>
      </w:r>
      <w:r>
        <w:t xml:space="preserve">   Envision    </w:t>
      </w:r>
      <w:r>
        <w:t xml:space="preserve">   Revise    </w:t>
      </w:r>
      <w:r>
        <w:t xml:space="preserve">   Supervise    </w:t>
      </w:r>
      <w:r>
        <w:t xml:space="preserve">   Visor    </w:t>
      </w:r>
      <w:r>
        <w:t xml:space="preserve">   Respect    </w:t>
      </w:r>
      <w:r>
        <w:t xml:space="preserve">   Superb    </w:t>
      </w:r>
      <w:r>
        <w:t xml:space="preserve">   Prospect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Lesson 1, 2 &amp; 3</dc:title>
  <dcterms:created xsi:type="dcterms:W3CDTF">2021-10-11T15:49:48Z</dcterms:created>
  <dcterms:modified xsi:type="dcterms:W3CDTF">2021-10-11T15:49:48Z</dcterms:modified>
</cp:coreProperties>
</file>