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Roots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bird enclosure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pipeline to carry water to populated areas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bitter relationship or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pertaining to birds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bitter taste or harsh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airplane pilot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situation worse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underground reservoir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bitter behavior or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List 1</dc:title>
  <dcterms:created xsi:type="dcterms:W3CDTF">2021-10-11T15:48:52Z</dcterms:created>
  <dcterms:modified xsi:type="dcterms:W3CDTF">2021-10-11T15:48:52Z</dcterms:modified>
</cp:coreProperties>
</file>