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Roots List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underground reservoir of water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sour taste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bitter behavior or words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harsh smell or taste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pipeline carrying water to populated areas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of or pertaining to birds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bitter relationship or interaction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make a situation worse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large bird enclosure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airplane pilot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Roots List 1</dc:title>
  <dcterms:created xsi:type="dcterms:W3CDTF">2021-10-11T15:48:55Z</dcterms:created>
  <dcterms:modified xsi:type="dcterms:W3CDTF">2021-10-11T15:48:55Z</dcterms:modified>
</cp:coreProperties>
</file>