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Roots, Prefixes, &amp;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</w:t>
            </w:r>
          </w:p>
        </w:tc>
      </w:tr>
    </w:tbl>
    <w:p>
      <w:pPr>
        <w:pStyle w:val="WordBankSmall"/>
      </w:pPr>
      <w:r>
        <w:t xml:space="preserve">   mis-    </w:t>
      </w:r>
      <w:r>
        <w:t xml:space="preserve">   im-    </w:t>
      </w:r>
      <w:r>
        <w:t xml:space="preserve">   -tain    </w:t>
      </w:r>
      <w:r>
        <w:t xml:space="preserve">   -graph    </w:t>
      </w:r>
      <w:r>
        <w:t xml:space="preserve">   -meter    </w:t>
      </w:r>
      <w:r>
        <w:t xml:space="preserve">   -port    </w:t>
      </w:r>
      <w:r>
        <w:t xml:space="preserve">   -ject    </w:t>
      </w:r>
      <w:r>
        <w:t xml:space="preserve">   pre-    </w:t>
      </w:r>
      <w:r>
        <w:t xml:space="preserve">   re-    </w:t>
      </w:r>
      <w:r>
        <w:t xml:space="preserve">   -able    </w:t>
      </w:r>
      <w:r>
        <w:t xml:space="preserve">   -ful    </w:t>
      </w:r>
      <w:r>
        <w:t xml:space="preserve">   -less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Roots, Prefixes, &amp; Suffixes</dc:title>
  <dcterms:created xsi:type="dcterms:W3CDTF">2021-10-11T15:49:52Z</dcterms:created>
  <dcterms:modified xsi:type="dcterms:W3CDTF">2021-10-11T15:49:52Z</dcterms:modified>
</cp:coreProperties>
</file>