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Roots, Prefixes and Suffixes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chondr-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-gest-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cervic-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cyte-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cyan-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cerebr-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hetero-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-ectomy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gyn-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-cyst-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-gene-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erythro-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corp-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carcin-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gloss-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encephal-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gastr-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hepat-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epi-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glyc-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crani-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Roots, Prefixes and Suffixes Quiz 2</dc:title>
  <dcterms:created xsi:type="dcterms:W3CDTF">2021-10-11T15:49:46Z</dcterms:created>
  <dcterms:modified xsi:type="dcterms:W3CDTF">2021-10-11T15:49:46Z</dcterms:modified>
</cp:coreProperties>
</file>