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Roots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classroom had to calculate the _____________ around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 had to give these out because some of the students weren't listening to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trimester, the teachers handed out ___________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had to wear these after she got braces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can sign a consecutive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before the beginning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played a game called ________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did this from high school to get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principal had to _______ the kids for getting to many suspensions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Project Crossword</dc:title>
  <dcterms:created xsi:type="dcterms:W3CDTF">2021-10-11T15:48:40Z</dcterms:created>
  <dcterms:modified xsi:type="dcterms:W3CDTF">2021-10-11T15:48:40Z</dcterms:modified>
</cp:coreProperties>
</file>