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soph    </w:t>
      </w:r>
      <w:r>
        <w:t xml:space="preserve">   phone    </w:t>
      </w:r>
      <w:r>
        <w:t xml:space="preserve">   pac    </w:t>
      </w:r>
      <w:r>
        <w:t xml:space="preserve">   nov    </w:t>
      </w:r>
      <w:r>
        <w:t xml:space="preserve">   mut    </w:t>
      </w:r>
      <w:r>
        <w:t xml:space="preserve">   mort    </w:t>
      </w:r>
      <w:r>
        <w:t xml:space="preserve">   meter    </w:t>
      </w:r>
      <w:r>
        <w:t xml:space="preserve">   hydr    </w:t>
      </w:r>
      <w:r>
        <w:t xml:space="preserve">   gen    </w:t>
      </w:r>
      <w:r>
        <w:t xml:space="preserve">   fin    </w:t>
      </w:r>
      <w:r>
        <w:t xml:space="preserve">   fid    </w:t>
      </w:r>
      <w:r>
        <w:t xml:space="preserve">   derm    </w:t>
      </w:r>
      <w:r>
        <w:t xml:space="preserve">   corp    </w:t>
      </w:r>
      <w:r>
        <w:t xml:space="preserve">   chrom    </w:t>
      </w:r>
      <w:r>
        <w:t xml:space="preserve">   agri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Quiz</dc:title>
  <dcterms:created xsi:type="dcterms:W3CDTF">2021-10-11T15:48:36Z</dcterms:created>
  <dcterms:modified xsi:type="dcterms:W3CDTF">2021-10-11T15:48:36Z</dcterms:modified>
</cp:coreProperties>
</file>