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Roots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willing to stand up for their faith, even if it means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British Christian martyr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religious movement during the sixteenth century in Europe that led to a great revolt against the Catholic Church and creation of the Protestant churches.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around the Roman empire in the first century 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goes out to preach and teach about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Roman emperor who converted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England Monarch who separated the Church from Rome in England.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religious wars, called by the Pope, with the main goal of restoring Christian control of the Holy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German monk and professor of theology who started the Protestant Reformation.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that aims to unite all churches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split that took place between the Catholic and Orthodox Church in 1054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chancellor in the reign of Henry VIII, who was executed for refusing to recognise the break with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a religious conversion he converted to Christianity and preached the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Revision</dc:title>
  <dcterms:created xsi:type="dcterms:W3CDTF">2021-10-11T15:49:01Z</dcterms:created>
  <dcterms:modified xsi:type="dcterms:W3CDTF">2021-10-11T15:49:01Z</dcterms:modified>
</cp:coreProperties>
</file>