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Roots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study of celestial objects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anti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hear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aqu/a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mark with one's signature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astro/aster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star, stars, outer space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aud/i/o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drug given to kill bacteria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loud enough to be heard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aboard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antibiotic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against, opposite 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aquarium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on a ship or plane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astronomy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 tank of water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audible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self, same, 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autograph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Roots Test</dc:title>
  <dcterms:created xsi:type="dcterms:W3CDTF">2021-10-11T15:49:51Z</dcterms:created>
  <dcterms:modified xsi:type="dcterms:W3CDTF">2021-10-11T15:49:51Z</dcterms:modified>
</cp:coreProperties>
</file>