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biblio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anthropo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centri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Always    </w:t>
      </w:r>
      <w:r>
        <w:t xml:space="preserve">   Kill    </w:t>
      </w:r>
      <w:r>
        <w:t xml:space="preserve">   Specialist    </w:t>
      </w:r>
      <w:r>
        <w:t xml:space="preserve">   Infection    </w:t>
      </w:r>
      <w:r>
        <w:t xml:space="preserve">   Water    </w:t>
      </w:r>
      <w:r>
        <w:t xml:space="preserve">   Hear    </w:t>
      </w:r>
      <w:r>
        <w:t xml:space="preserve">   War    </w:t>
      </w:r>
      <w:r>
        <w:t xml:space="preserve">   Take    </w:t>
      </w:r>
      <w:r>
        <w:t xml:space="preserve">   Cut    </w:t>
      </w:r>
      <w:r>
        <w:t xml:space="preserve">   Life    </w:t>
      </w:r>
      <w:r>
        <w:t xml:space="preserve">   Self    </w:t>
      </w:r>
      <w:r>
        <w:t xml:space="preserve">   Carry    </w:t>
      </w:r>
      <w:r>
        <w:t xml:space="preserve">   Write    </w:t>
      </w:r>
      <w:r>
        <w:t xml:space="preserve">   Science    </w:t>
      </w:r>
      <w:r>
        <w:t xml:space="preserve">   Say    </w:t>
      </w:r>
      <w:r>
        <w:t xml:space="preserve">   Believe    </w:t>
      </w:r>
      <w:r>
        <w:t xml:space="preserve">   Hundred    </w:t>
      </w:r>
      <w:r>
        <w:t xml:space="preserve">   New    </w:t>
      </w:r>
      <w:r>
        <w:t xml:space="preserve">   To    </w:t>
      </w:r>
      <w:r>
        <w:t xml:space="preserve">   Go    </w:t>
      </w:r>
      <w:r>
        <w:t xml:space="preserve">   Send    </w:t>
      </w:r>
      <w:r>
        <w:t xml:space="preserve">   Center    </w:t>
      </w:r>
      <w:r>
        <w:t xml:space="preserve">   Book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Test</dc:title>
  <dcterms:created xsi:type="dcterms:W3CDTF">2021-10-11T15:48:57Z</dcterms:created>
  <dcterms:modified xsi:type="dcterms:W3CDTF">2021-10-11T15:48:57Z</dcterms:modified>
</cp:coreProperties>
</file>