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Roots Unit 1 And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Dict    </w:t>
      </w:r>
      <w:r>
        <w:t xml:space="preserve">   Dic    </w:t>
      </w:r>
      <w:r>
        <w:t xml:space="preserve">   Fa    </w:t>
      </w:r>
      <w:r>
        <w:t xml:space="preserve">   Vok    </w:t>
      </w:r>
      <w:r>
        <w:t xml:space="preserve">   Voc    </w:t>
      </w:r>
      <w:r>
        <w:t xml:space="preserve">   Nounc    </w:t>
      </w:r>
      <w:r>
        <w:t xml:space="preserve">   Nunc    </w:t>
      </w:r>
      <w:r>
        <w:t xml:space="preserve">   Vis    </w:t>
      </w:r>
      <w:r>
        <w:t xml:space="preserve">   Vid    </w:t>
      </w:r>
      <w:r>
        <w:t xml:space="preserve">   Spect    </w:t>
      </w:r>
      <w:r>
        <w:t xml:space="preserve">   Spec    </w:t>
      </w:r>
      <w:r>
        <w:t xml:space="preserve">   Luc    </w:t>
      </w:r>
      <w:r>
        <w:t xml:space="preserve">   Phos    </w:t>
      </w:r>
      <w:r>
        <w:t xml:space="preserve">   Phot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Unit 1 And 2 </dc:title>
  <dcterms:created xsi:type="dcterms:W3CDTF">2021-10-11T15:49:39Z</dcterms:created>
  <dcterms:modified xsi:type="dcterms:W3CDTF">2021-10-11T15:49:39Z</dcterms:modified>
</cp:coreProperties>
</file>