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Roots Unit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hateful or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careful; mindful of rules and cosequences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by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ghost of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grow or move towards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off light without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attractive in pictures or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which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clear by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 without any forethought or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understand; clear</w:t>
            </w:r>
          </w:p>
        </w:tc>
      </w:tr>
    </w:tbl>
    <w:p>
      <w:pPr>
        <w:pStyle w:val="WordBankMedium"/>
      </w:pPr>
      <w:r>
        <w:t xml:space="preserve">   phototropic    </w:t>
      </w:r>
      <w:r>
        <w:t xml:space="preserve">   phosphorescent    </w:t>
      </w:r>
      <w:r>
        <w:t xml:space="preserve">   photogenic    </w:t>
      </w:r>
      <w:r>
        <w:t xml:space="preserve">   lucid    </w:t>
      </w:r>
      <w:r>
        <w:t xml:space="preserve">   elucidate    </w:t>
      </w:r>
      <w:r>
        <w:t xml:space="preserve">   translucent    </w:t>
      </w:r>
      <w:r>
        <w:t xml:space="preserve">   circumspect    </w:t>
      </w:r>
      <w:r>
        <w:t xml:space="preserve">   prospect    </w:t>
      </w:r>
      <w:r>
        <w:t xml:space="preserve">   specter    </w:t>
      </w:r>
      <w:r>
        <w:t xml:space="preserve">   invidious    </w:t>
      </w:r>
      <w:r>
        <w:t xml:space="preserve">   providential    </w:t>
      </w:r>
      <w:r>
        <w:t xml:space="preserve">   improvise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Unit One </dc:title>
  <dcterms:created xsi:type="dcterms:W3CDTF">2021-10-11T15:49:41Z</dcterms:created>
  <dcterms:modified xsi:type="dcterms:W3CDTF">2021-10-11T15:49:41Z</dcterms:modified>
</cp:coreProperties>
</file>