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the herd or common sort;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first;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collected or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borders or boundaries of a place, especially with regard to their restricting freedom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limits or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Outstandingly bad;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Marked by a linking for companionship; sociable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 into a crowd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assembled for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whole formed by combining several elements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part of a piece of music, a performance, or a public event, especially when particularly dramatic or exciting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letter of a name or word, typically a person's name or a word forming part of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 something by making small changes; to make an idea, theory, or method more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elimination of laws, customs, or practices under which people from different religions, ancestries, ethnic groups, etc., are restricted to specific or separate public facilities, neighborhoods, schools, 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apart from the rest or from each other; isolate or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 a process or action to begin; admit someone into a secret or obscure society or group, typically with a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assess and initiate things independently; the power or opportunity to act or take charge before others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Vocabulary</dc:title>
  <dcterms:created xsi:type="dcterms:W3CDTF">2021-10-11T15:49:05Z</dcterms:created>
  <dcterms:modified xsi:type="dcterms:W3CDTF">2021-10-11T15:49:05Z</dcterms:modified>
</cp:coreProperties>
</file>