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and Affixes #12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inscription on a monument or building, on a coin, or at the beginning of a chapter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intervene with or slow the progress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live on both land and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Exclusive control of a commodity or service in a particular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pipe or channel that carries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clearly visible or attracting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Images representing things or ideas rather than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conflicting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oval or round building with tiers of seats around a central open area or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speech delivered by a singular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containing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people/substances cannot act together or are antagonistic in their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what one might expect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work against, cancel out, negate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Inclined to disagree or do the opposite of what is expected or desired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keeps an aquarium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Written, Drawn, or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Dull, tedious, repetitious, or use of only one 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and Affixes #12</dc:title>
  <dcterms:created xsi:type="dcterms:W3CDTF">2021-10-11T15:50:04Z</dcterms:created>
  <dcterms:modified xsi:type="dcterms:W3CDTF">2021-10-11T15:50:04Z</dcterms:modified>
</cp:coreProperties>
</file>