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Roots and Affixes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suffix meaning " condition of"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having characteristics of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state or being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meaning "to much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meaning two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suffix meaning"having qualities of"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What is the suffix of replacement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what is the prefix of "superhuman"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 prefix meaning " across"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between; among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suffix meaning "without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go, or yield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word part  added to the beginning of the word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root word meaning "water"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is the prefix of "anticlimax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suffix meaning "can be"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prefix of the word "semifinal"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root word of "audience, audition"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root word meaning " opposite of"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 inclined to or tending to</w:t>
            </w:r>
          </w:p>
        </w:tc>
      </w:tr>
    </w:tbl>
    <w:p>
      <w:pPr>
        <w:pStyle w:val="WordBankMedium"/>
      </w:pPr>
      <w:r>
        <w:t xml:space="preserve">   ment     </w:t>
      </w:r>
      <w:r>
        <w:t xml:space="preserve">   aqua     </w:t>
      </w:r>
      <w:r>
        <w:t xml:space="preserve">   cede    </w:t>
      </w:r>
      <w:r>
        <w:t xml:space="preserve">   bi    </w:t>
      </w:r>
      <w:r>
        <w:t xml:space="preserve">   dis    </w:t>
      </w:r>
      <w:r>
        <w:t xml:space="preserve">   super    </w:t>
      </w:r>
      <w:r>
        <w:t xml:space="preserve">   ial or al    </w:t>
      </w:r>
      <w:r>
        <w:t xml:space="preserve">   inter    </w:t>
      </w:r>
      <w:r>
        <w:t xml:space="preserve">   prefix    </w:t>
      </w:r>
      <w:r>
        <w:t xml:space="preserve">   over    </w:t>
      </w:r>
      <w:r>
        <w:t xml:space="preserve">   semi    </w:t>
      </w:r>
      <w:r>
        <w:t xml:space="preserve">   less    </w:t>
      </w:r>
      <w:r>
        <w:t xml:space="preserve">   anti    </w:t>
      </w:r>
      <w:r>
        <w:t xml:space="preserve">   ness    </w:t>
      </w:r>
      <w:r>
        <w:t xml:space="preserve">   able     </w:t>
      </w:r>
      <w:r>
        <w:t xml:space="preserve">   aud    </w:t>
      </w:r>
      <w:r>
        <w:t xml:space="preserve">   trans     </w:t>
      </w:r>
      <w:r>
        <w:t xml:space="preserve">   ious    </w:t>
      </w:r>
      <w:r>
        <w:t xml:space="preserve">   sion    </w:t>
      </w:r>
      <w:r>
        <w:t xml:space="preserve">   ant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Roots and Affixes</dc:title>
  <dcterms:created xsi:type="dcterms:W3CDTF">2021-10-11T15:49:34Z</dcterms:created>
  <dcterms:modified xsi:type="dcterms:W3CDTF">2021-10-11T15:49:34Z</dcterms:modified>
</cp:coreProperties>
</file>