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 and Affixes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someone writes a book about themselves it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from a God is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follow any religion, you warship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feelings of superiority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science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TV show Scooby-Doo, Scooby and his friends go and ________ people dressed up as monsters.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Annoyance with something unjust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come in contact with a wild animal, ______ it and then run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bell at 2:50pm _______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books, the antagonist is normally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microorganism introduced to the body for it's beneficial qualities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self-important person (normally a woman) who is hard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rich person has a ______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reporter who uses pictures to tell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looks good in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uses light to make an exact copy of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spread among a wide area or amongst a large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 that commits a crime is often called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and Affixes #5</dc:title>
  <dcterms:created xsi:type="dcterms:W3CDTF">2021-10-11T15:49:57Z</dcterms:created>
  <dcterms:modified xsi:type="dcterms:W3CDTF">2021-10-11T15:49:57Z</dcterms:modified>
</cp:coreProperties>
</file>