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 and Affixes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rotating in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and Affixes</dc:title>
  <dcterms:created xsi:type="dcterms:W3CDTF">2021-10-11T15:49:08Z</dcterms:created>
  <dcterms:modified xsi:type="dcterms:W3CDTF">2021-10-11T15:49:08Z</dcterms:modified>
</cp:coreProperties>
</file>