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and Affixes Crossword Puzzle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or fear of 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the tablet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____ faith in her ability to get the job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use a strong ______ to kill all the harmful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an ____ but now she says she's seen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 is a one ____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 for the word happy is joyful.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express triumph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received ___ grades on his report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explained,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intense excitement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one of the great achievements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brief, but 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stands for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beyond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elements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priest gave a beautiful ____ at my father in laws funeral.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Affixes Crossword Puzzle #6</dc:title>
  <dcterms:created xsi:type="dcterms:W3CDTF">2021-10-11T15:49:59Z</dcterms:created>
  <dcterms:modified xsi:type="dcterms:W3CDTF">2021-10-11T15:49:59Z</dcterms:modified>
</cp:coreProperties>
</file>