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Roots and Spelling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Expression of pain, discust, or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Pig, hog, or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Equip with electric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or receive from a source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stock of goods on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Clothed or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Flock, heard, drove,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on the qualities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Attempt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remove water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Wearing away or rubbing away by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up or give in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horror or discust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Bird</w:t>
            </w:r>
          </w:p>
        </w:tc>
      </w:tr>
    </w:tbl>
    <w:p>
      <w:pPr>
        <w:pStyle w:val="WordBankMedium"/>
      </w:pPr>
      <w:r>
        <w:t xml:space="preserve">   Hippos    </w:t>
      </w:r>
      <w:r>
        <w:t xml:space="preserve">   Porcus    </w:t>
      </w:r>
      <w:r>
        <w:t xml:space="preserve">   Ornis    </w:t>
      </w:r>
      <w:r>
        <w:t xml:space="preserve">   Avis    </w:t>
      </w:r>
      <w:r>
        <w:t xml:space="preserve">   Gregis    </w:t>
      </w:r>
      <w:r>
        <w:t xml:space="preserve">   Abrasion    </w:t>
      </w:r>
      <w:r>
        <w:t xml:space="preserve">   Clad    </w:t>
      </w:r>
      <w:r>
        <w:t xml:space="preserve">   Corroborate    </w:t>
      </w:r>
      <w:r>
        <w:t xml:space="preserve">   Cursory    </w:t>
      </w:r>
      <w:r>
        <w:t xml:space="preserve">   Dehydrate    </w:t>
      </w:r>
      <w:r>
        <w:t xml:space="preserve">   Derive    </w:t>
      </w:r>
      <w:r>
        <w:t xml:space="preserve">   Electrify    </w:t>
      </w:r>
      <w:r>
        <w:t xml:space="preserve">   Endeavor    </w:t>
      </w:r>
      <w:r>
        <w:t xml:space="preserve">   Gingerly    </w:t>
      </w:r>
      <w:r>
        <w:t xml:space="preserve">   Grimace    </w:t>
      </w:r>
      <w:r>
        <w:t xml:space="preserve">   Gruesome    </w:t>
      </w:r>
      <w:r>
        <w:t xml:space="preserve">   Inventory    </w:t>
      </w:r>
      <w:r>
        <w:t xml:space="preserve">   Simulate    </w:t>
      </w:r>
      <w:r>
        <w:t xml:space="preserve">   Succumb    </w:t>
      </w:r>
      <w:r>
        <w:t xml:space="preserve">   Surmise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and Spelling Words Word Search</dc:title>
  <dcterms:created xsi:type="dcterms:W3CDTF">2021-10-11T15:49:15Z</dcterms:created>
  <dcterms:modified xsi:type="dcterms:W3CDTF">2021-10-11T15:49:15Z</dcterms:modified>
</cp:coreProperties>
</file>