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Roots and Stems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that measures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EIGHT-legged marine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TRILLIONTH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million to the power of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Cycle with ONE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Cycle with THREE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Cycle with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ONE person is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SEVEN-angled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OBJECT with many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HALF human HALF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Each of FOUR parts of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oxide with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element with a valence of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THOUSANDTH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significance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BILLIONTH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with SIX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SIDE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THOUSAND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or set of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period of 100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and Stems List 1</dc:title>
  <dcterms:created xsi:type="dcterms:W3CDTF">2021-10-11T15:48:23Z</dcterms:created>
  <dcterms:modified xsi:type="dcterms:W3CDTF">2021-10-11T15:48:23Z</dcterms:modified>
</cp:coreProperties>
</file>