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alter    </w:t>
      </w:r>
      <w:r>
        <w:t xml:space="preserve">   aqua    </w:t>
      </w:r>
      <w:r>
        <w:t xml:space="preserve">   argue    </w:t>
      </w:r>
      <w:r>
        <w:t xml:space="preserve">   cook    </w:t>
      </w:r>
      <w:r>
        <w:t xml:space="preserve">   cycle    </w:t>
      </w:r>
      <w:r>
        <w:t xml:space="preserve">   dread    </w:t>
      </w:r>
      <w:r>
        <w:t xml:space="preserve">   fix    </w:t>
      </w:r>
      <w:r>
        <w:t xml:space="preserve">   happy    </w:t>
      </w:r>
      <w:r>
        <w:t xml:space="preserve">   love    </w:t>
      </w:r>
      <w:r>
        <w:t xml:space="preserve">   media    </w:t>
      </w:r>
      <w:r>
        <w:t xml:space="preserve">   merge    </w:t>
      </w:r>
      <w:r>
        <w:t xml:space="preserve">   normal    </w:t>
      </w:r>
      <w:r>
        <w:t xml:space="preserve">   organise    </w:t>
      </w:r>
      <w:r>
        <w:t xml:space="preserve">   patient    </w:t>
      </w:r>
      <w:r>
        <w:t xml:space="preserve">   perfect    </w:t>
      </w:r>
      <w:r>
        <w:t xml:space="preserve">   possible    </w:t>
      </w:r>
      <w:r>
        <w:t xml:space="preserve">   silly    </w:t>
      </w:r>
      <w:r>
        <w:t xml:space="preserve">   Success    </w:t>
      </w:r>
      <w:r>
        <w:t xml:space="preserve">   success    </w:t>
      </w:r>
      <w:r>
        <w:t xml:space="preserve">   taken    </w:t>
      </w:r>
      <w:r>
        <w:t xml:space="preserve">   tidy    </w:t>
      </w:r>
      <w:r>
        <w:t xml:space="preserve">   usual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2021-10-11T15:49:20Z</dcterms:created>
  <dcterms:modified xsi:type="dcterms:W3CDTF">2021-10-11T15:49:20Z</dcterms:modified>
</cp:coreProperties>
</file>