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- geo, dict, script/scribe, grad/gres, 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Latin root also for 'step'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Latin word meaning 'write'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‘write’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Latin root word meaning 'to throw'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a ‘written’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Latin word meaning 'write'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common name from the Greek word for “farmer,” or worker in the “earth”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‘sayer’ of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Greek word for 'earth'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Latin word meaning 'say' or 'speech'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Greek word for 'earth'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Latin root meaning 'step'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‘speaking’ of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take the next ‘step’ in one’s education, or one who has done 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‘throw’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‘throw’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‘stepping’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‘throw’ in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‘write’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studies the solid parts of the “Earth”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‘throw’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the physical or solid “Earth”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‘stepping’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tells how to ‘say’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study of the nations and peoples of the “Earth”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‘say’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academic ‘step’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- geo, dict, script/scribe, grad/gres, ject</dc:title>
  <dcterms:created xsi:type="dcterms:W3CDTF">2021-10-11T15:50:02Z</dcterms:created>
  <dcterms:modified xsi:type="dcterms:W3CDTF">2021-10-11T15:50:02Z</dcterms:modified>
</cp:coreProperties>
</file>