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of American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grievance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 declaration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charters of the VA company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 statute of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 of the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constitution of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American Democracy</dc:title>
  <dcterms:created xsi:type="dcterms:W3CDTF">2021-10-11T15:49:17Z</dcterms:created>
  <dcterms:modified xsi:type="dcterms:W3CDTF">2021-10-11T15:49:17Z</dcterms:modified>
</cp:coreProperties>
</file>