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of American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citizens give authority to the government in exchange for protection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opportunity to be happy, healthy, and 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10 amendments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document that defines and limits the powers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Served as basis for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elect public office-holders to make laws and decisions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moral rule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Promoted freedom of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Started grievances against the King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government is not all powerful and may only do what the people and Constitution have given it the power to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Promised British rights and liberties for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Rule of Law to stop tyranny.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embodies the fundamental laws and principles by which the U.S.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sure there is peace within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Everyone, including the government, must follow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political direction exercised over citizens in a community or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Presenting an idea for consideration and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approve a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American Democracy</dc:title>
  <dcterms:created xsi:type="dcterms:W3CDTF">2021-10-11T15:49:20Z</dcterms:created>
  <dcterms:modified xsi:type="dcterms:W3CDTF">2021-10-11T15:49:20Z</dcterms:modified>
</cp:coreProperties>
</file>