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Roots of Democracy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constitution    </w:t>
      </w:r>
      <w:r>
        <w:t xml:space="preserve">   bill of rights    </w:t>
      </w:r>
      <w:r>
        <w:t xml:space="preserve">   vote    </w:t>
      </w:r>
      <w:r>
        <w:t xml:space="preserve">   judges    </w:t>
      </w:r>
      <w:r>
        <w:t xml:space="preserve">   justices    </w:t>
      </w:r>
      <w:r>
        <w:t xml:space="preserve">   capitol    </w:t>
      </w:r>
      <w:r>
        <w:t xml:space="preserve">   president    </w:t>
      </w:r>
      <w:r>
        <w:t xml:space="preserve">   supreme court    </w:t>
      </w:r>
      <w:r>
        <w:t xml:space="preserve">   congress    </w:t>
      </w:r>
      <w:r>
        <w:t xml:space="preserve">   house of representatives    </w:t>
      </w:r>
      <w:r>
        <w:t xml:space="preserve">   senate    </w:t>
      </w:r>
      <w:r>
        <w:t xml:space="preserve">   branches    </w:t>
      </w:r>
      <w:r>
        <w:t xml:space="preserve">   government    </w:t>
      </w:r>
      <w:r>
        <w:t xml:space="preserve">   local    </w:t>
      </w:r>
      <w:r>
        <w:t xml:space="preserve">   state    </w:t>
      </w:r>
      <w:r>
        <w:t xml:space="preserve">   federal    </w:t>
      </w:r>
      <w:r>
        <w:t xml:space="preserve">   judicial    </w:t>
      </w:r>
      <w:r>
        <w:t xml:space="preserve">   legislative    </w:t>
      </w:r>
      <w:r>
        <w:t xml:space="preserve">   executive    </w:t>
      </w:r>
      <w:r>
        <w:t xml:space="preserve">   democracy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Roots of Democracy</dc:title>
  <dcterms:created xsi:type="dcterms:W3CDTF">2021-10-11T15:48:59Z</dcterms:created>
  <dcterms:modified xsi:type="dcterms:W3CDTF">2021-10-11T15:48:59Z</dcterms:modified>
</cp:coreProperties>
</file>