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Roots of Medical Specialties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old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drug,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ear, nose, larynx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within, 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embryo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secrete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midwife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tumor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 of Medical Specialties</dc:title>
  <dcterms:created xsi:type="dcterms:W3CDTF">2021-10-11T15:50:06Z</dcterms:created>
  <dcterms:modified xsi:type="dcterms:W3CDTF">2021-10-11T15:50:06Z</dcterms:modified>
</cp:coreProperties>
</file>