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Roots of Representative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Mayflower Compact was the... in the colonies.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1620...male puritans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English Bill of Rights extended rights listed in the ...  to all englishmen.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1689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Fundamental Orders of Connecticut was the... in the colonies.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Magna Carta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Virginia House of Burgesses was the first form of...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1639...Thomas Hooker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Magna Carta did what to the King of England?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First form of self-government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rules that define the powers and procedures of a government are...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Constitutional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Fundamental Orders of Connecticut were wriiten in... by...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First written constitution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Magna Carta was made in...and signed by...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1215...King 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Mayflower Compact was created in... by... on the Mayflower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Representative 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English Bill of Rights was written in...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1619...Jamestown Colony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Virginia House of Burgesses was created in... by the landowning men in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Limited his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of Representative Government</dc:title>
  <dcterms:created xsi:type="dcterms:W3CDTF">2021-10-11T15:49:37Z</dcterms:created>
  <dcterms:modified xsi:type="dcterms:W3CDTF">2021-10-11T15:49:37Z</dcterms:modified>
</cp:coreProperties>
</file>