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of Thought Crossword Puzzle (Carn)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one of the ways the enlightenment remains with us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glorius revolution, in which year was it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enlightenment centered?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enlightenment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attendence was a steady decline due to the enlightenment in which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science play an important role in Enlightenment discourse and thought? Yes or 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term "science" coined?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ways to describe the outcome of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studies existence, knowledge, values, reason, mind,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founding fathers incorporated some ideas from the enlightenment into the declaration of independence.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principles did the enlightenment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Thought Crossword Puzzle (Carn)</dc:title>
  <dcterms:created xsi:type="dcterms:W3CDTF">2021-10-11T15:50:12Z</dcterms:created>
  <dcterms:modified xsi:type="dcterms:W3CDTF">2021-10-11T15:50:12Z</dcterms:modified>
</cp:coreProperties>
</file>