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of 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Upper Clergy    </w:t>
      </w:r>
      <w:r>
        <w:t xml:space="preserve">   Third Estate    </w:t>
      </w:r>
      <w:r>
        <w:t xml:space="preserve">   Taxes    </w:t>
      </w:r>
      <w:r>
        <w:t xml:space="preserve">   Second Estate    </w:t>
      </w:r>
      <w:r>
        <w:t xml:space="preserve">   Riots    </w:t>
      </w:r>
      <w:r>
        <w:t xml:space="preserve">   Old Regime    </w:t>
      </w:r>
      <w:r>
        <w:t xml:space="preserve">   National Assembly    </w:t>
      </w:r>
      <w:r>
        <w:t xml:space="preserve">   Marie Antoinette    </w:t>
      </w:r>
      <w:r>
        <w:t xml:space="preserve">   Lower Clergy    </w:t>
      </w:r>
      <w:r>
        <w:t xml:space="preserve">   Louis XVI    </w:t>
      </w:r>
      <w:r>
        <w:t xml:space="preserve">   Louis XV    </w:t>
      </w:r>
      <w:r>
        <w:t xml:space="preserve">   Liberty    </w:t>
      </w:r>
      <w:r>
        <w:t xml:space="preserve">   French Revolution    </w:t>
      </w:r>
      <w:r>
        <w:t xml:space="preserve">   First Estate    </w:t>
      </w:r>
      <w:r>
        <w:t xml:space="preserve">   Financial Crisis    </w:t>
      </w:r>
      <w:r>
        <w:t xml:space="preserve">   Estates General    </w:t>
      </w:r>
      <w:r>
        <w:t xml:space="preserve">   Equality    </w:t>
      </w:r>
      <w:r>
        <w:t xml:space="preserve">   Debt    </w:t>
      </w:r>
      <w:r>
        <w:t xml:space="preserve">   Bourgeoisie    </w:t>
      </w:r>
      <w:r>
        <w:t xml:space="preserve">   American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of the French Revolution</dc:title>
  <dcterms:created xsi:type="dcterms:W3CDTF">2021-10-11T15:48:42Z</dcterms:created>
  <dcterms:modified xsi:type="dcterms:W3CDTF">2021-10-11T15:48:42Z</dcterms:modified>
</cp:coreProperties>
</file>