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Roots:  script and trans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translatlantic    </w:t>
      </w:r>
      <w:r>
        <w:t xml:space="preserve">   traverse    </w:t>
      </w:r>
      <w:r>
        <w:t xml:space="preserve">   transcend    </w:t>
      </w:r>
      <w:r>
        <w:t xml:space="preserve">   transfer    </w:t>
      </w:r>
      <w:r>
        <w:t xml:space="preserve">   translate    </w:t>
      </w:r>
      <w:r>
        <w:t xml:space="preserve">   prescription    </w:t>
      </w:r>
      <w:r>
        <w:t xml:space="preserve">   descriptive    </w:t>
      </w:r>
      <w:r>
        <w:t xml:space="preserve">   scripture    </w:t>
      </w:r>
      <w:r>
        <w:t xml:space="preserve">   postscript    </w:t>
      </w:r>
      <w:r>
        <w:t xml:space="preserve">   subscription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Roots:  script and trans</dc:title>
  <dcterms:created xsi:type="dcterms:W3CDTF">2021-10-11T15:48:45Z</dcterms:created>
  <dcterms:modified xsi:type="dcterms:W3CDTF">2021-10-11T15:48:45Z</dcterms:modified>
</cp:coreProperties>
</file>