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(tele, photo, scribe, script,rupt)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root word in disruption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far-off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root word in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BONUS:  If the root word "scope" means viewing instrument, name the word that means "an intrument for viewing far away"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the root word in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write (in addition to another root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the root word in telegraph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write (in addition to another root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the root word in photographer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(tele, photo, scribe, script,rupt)</dc:title>
  <dcterms:created xsi:type="dcterms:W3CDTF">2021-10-11T15:48:52Z</dcterms:created>
  <dcterms:modified xsi:type="dcterms:W3CDTF">2021-10-11T15:48:52Z</dcterms:modified>
</cp:coreProperties>
</file>